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国际海运危险货物规则培训教材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国际海运危险货物规则培训教材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本书出售、求购地址：https://www.jiaokey.com/book/detail/11095153.html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关键词搜索：https://www.jiaokey.com/tag/国际海运危险货物规则培训教材.html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