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  上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总页数：176</w:t>
      </w:r>
    </w:p>
    <w:p>
      <w:r>
        <w:t>更多请访问教客网: www.jiaokey.com</w:t>
      </w:r>
    </w:p>
    <w:p>
      <w:r>
        <w:t>《自然辩证法》辅导材料  上 评论地址：https://www.jiaokey.com/book/detail/11095158.html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