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集中一切力量攻占八百万吨粮食高地  1975年1月15日在平安南诞党和农业部门工作人员协议会上的讲话</w:t>
      </w:r>
    </w:p>
    <w:p>
      <w:r>
        <w:rPr>
          <w:rFonts w:ascii="宋体" w:hAnsi="宋体" w:eastAsia="宋体"/>
          <w:sz w:val="24"/>
        </w:rPr>
        <w:t>（朝鲜）金日成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集中一切力量攻占八百万吨粮食高地  1975年1月15日在平安南诞党和农业部门工作人员协议会上的讲话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本书出售、求购地址：https://www.jiaokey.com/book/detail/11095161.html</w:t>
      </w:r>
    </w:p>
    <w:p>
      <w:r>
        <w:t>更多相关图书推荐：https://www.jiaokey.com</w:t>
      </w:r>
    </w:p>
    <w:p>
      <w:r>
        <w:t>（朝鲜）金日成 其他作品：https://www.jiaokey.com/tag/（朝鲜）金日成.html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关键词搜索：https://www.jiaokey.com/tag/集中一切力量攻占八百万吨粮食高地  1975年1月15日在平安南诞党和农业部门工作人员协议会上的讲话.html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