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中国－俄罗斯生物多样性信息管理研究</w:t>
      </w:r>
    </w:p>
    <w:p>
      <w:r>
        <w:rPr>
          <w:rFonts w:ascii="宋体" w:hAnsi="宋体" w:eastAsia="宋体"/>
          <w:sz w:val="24"/>
        </w:rPr>
        <w:t>高振宁，徐海根主编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中国－俄罗斯生物多样性信息管理研究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高振宁，徐海根主编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本书出售、求购地址：https://www.jiaokey.com/book/detail/11095170.html</w:t>
      </w:r>
    </w:p>
    <w:p>
      <w:r>
        <w:t>更多相关图书推荐：https://www.jiaokey.com</w:t>
      </w:r>
    </w:p>
    <w:p>
      <w:r>
        <w:t>高振宁，徐海根主编 其他作品：https://www.jiaokey.com/tag/高振宁，徐海根主编.html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关键词搜索：https://www.jiaokey.com/tag/中国－俄罗斯生物多样性信息管理研究.html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