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配送物流新趋势</w:t>
      </w:r>
    </w:p>
    <w:p>
      <w:r>
        <w:rPr>
          <w:rFonts w:ascii="宋体" w:hAnsi="宋体" w:eastAsia="宋体"/>
          <w:sz w:val="24"/>
        </w:rPr>
        <w:t>（意）M.Grazia Speranza，（瑞士）Paul Stahly编；张耀平等译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配送物流新趋势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（意）M.Grazia Speranza，（瑞士）Paul Stahly编；张耀平等译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本书出售、求购地址：https://www.jiaokey.com/book/detail/11095282.html</w:t>
      </w:r>
    </w:p>
    <w:p>
      <w:r>
        <w:t>更多相关图书推荐：https://www.jiaokey.com</w:t>
      </w:r>
    </w:p>
    <w:p>
      <w:r>
        <w:t>（意）M.Grazia Speranza，（瑞士）Paul Stahly编；张耀平等译 其他作品：https://www.jiaokey.com/tag/（意）M.Grazia Speranza，（瑞士）Paul Stahly编；张耀平等译.html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关键词搜索：https://www.jiaokey.com/tag/配送物流新趋势.html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