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生物信息学中的计算机技术</w:t>
      </w:r>
    </w:p>
    <w:p>
      <w:r>
        <w:rPr>
          <w:rFonts w:ascii="宋体" w:hAnsi="宋体" w:eastAsia="宋体"/>
          <w:sz w:val="24"/>
        </w:rPr>
        <w:t>Cyntbia Gibas，Per Jambeck著；孙超等译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生物信息学中的计算机技术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Cyntbia Gibas，Per Jambeck著；孙超等译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本书出售、求购地址：https://www.jiaokey.com/book/detail/11095346.html</w:t>
      </w:r>
    </w:p>
    <w:p>
      <w:r>
        <w:t>更多相关图书推荐：https://www.jiaokey.com</w:t>
      </w:r>
    </w:p>
    <w:p>
      <w:r>
        <w:t>Cyntbia Gibas，Per Jambeck著；孙超等译 其他作品：https://www.jiaokey.com/tag/Cyntbia Gibas，Per Jambeck著；孙超等译.html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关键词搜索：https://www.jiaokey.com/tag/生物信息学中的计算机技术.html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