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港口起重运输机械管理手册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港口起重运输机械管理手册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本书出售、求购地址：https://www.jiaokey.com/book/detail/11095428.html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关键词搜索：https://www.jiaokey.com/tag/港口起重运输机械管理手册.html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