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航海实操评估Ⅱ——货物积载与系固、气象传真图分析  附册</w:t>
      </w:r>
    </w:p>
    <w:p>
      <w:r>
        <w:rPr>
          <w:rFonts w:ascii="宋体" w:hAnsi="宋体" w:eastAsia="宋体"/>
          <w:sz w:val="24"/>
        </w:rPr>
        <w:t>徐邦祯  李志华  孙广主编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航海实操评估Ⅱ——货物积载与系固、气象传真图分析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徐邦祯  李志华  孙广主编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本书出售、求购地址：https://www.jiaokey.com/book/detail/11095455.html</w:t>
      </w:r>
    </w:p>
    <w:p>
      <w:r>
        <w:t>更多相关图书推荐：https://www.jiaokey.com</w:t>
      </w:r>
    </w:p>
    <w:p>
      <w:r>
        <w:t>徐邦祯  李志华  孙广主编 其他作品：https://www.jiaokey.com/tag/徐邦祯  李志华  孙广主编.html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关键词搜索：https://www.jiaokey.com/tag/航海实操评估Ⅱ——货物积载与系固、气象传真图分析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