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  3  幽灵猴</w:t>
      </w:r>
    </w:p>
    <w:p>
      <w:r>
        <w:t>作者：（美）希区柯克悬念小说杂志编；潭帙浩译</w:t>
      </w:r>
    </w:p>
    <w:p>
      <w:r>
        <w:t>出版社：北京市：新华出版社</w:t>
      </w:r>
    </w:p>
    <w:p>
      <w:r>
        <w:t>出版日期：2003</w:t>
      </w:r>
    </w:p>
    <w:p>
      <w:r>
        <w:t>总页数：172</w:t>
      </w:r>
    </w:p>
    <w:p>
      <w:r>
        <w:t>更多请访问教客网: www.jiaokey.com</w:t>
      </w:r>
    </w:p>
    <w:p>
      <w:r>
        <w:t>希区柯克悬念故事集  3  幽灵猴 评论地址：https://www.jiaokey.com/book/detail/11095490.html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