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书名：船舶电气设备维修指南</w:t>
      </w:r>
    </w:p>
    <w:p>
      <w:r>
        <w:t>作者：阮礽忠编著</w:t>
      </w:r>
    </w:p>
    <w:p>
      <w:r>
        <w:t>出版社：北京：人民交通出版社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船舶电气设备维修指南 评论地址：https://www.jiaokey.com/book/detail/11095657.html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