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慧眼看中国  米尔顿.科特勒营销文丛</w:t>
      </w:r>
    </w:p>
    <w:p>
      <w:r>
        <w:rPr>
          <w:rFonts w:ascii="宋体" w:hAnsi="宋体" w:eastAsia="宋体"/>
          <w:sz w:val="24"/>
        </w:rPr>
        <w:t>Milton Korler 范子盛译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慧眼看中国  米尔顿.科特勒营销文丛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Korler 范子盛译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本书出售、求购地址：https://www.jiaokey.com/book/detail/11095682.html</w:t>
      </w:r>
    </w:p>
    <w:p>
      <w:r>
        <w:t>更多相关图书推荐：https://www.jiaokey.com</w:t>
      </w:r>
    </w:p>
    <w:p>
      <w:r>
        <w:t>Milton Korler 范子盛译 其他作品：https://www.jiaokey.com/tag/Milton Korler 范子盛译.html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关键词搜索：https://www.jiaokey.com/tag/慧眼看中国  米尔顿.科特勒营销文丛.html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