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市场驱动型组织</w:t>
      </w:r>
    </w:p>
    <w:p>
      <w:r>
        <w:rPr>
          <w:rFonts w:ascii="宋体" w:hAnsi="宋体" w:eastAsia="宋体"/>
          <w:sz w:val="24"/>
        </w:rPr>
        <w:t>（美）乔治·S.达伊（George S.Day）著；白长虹等译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市场驱动型组织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（美）乔治·S.达伊（George S.Day）著；白长虹等译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本书出售、求购地址：https://www.jiaokey.com/book/detail/11095757.html</w:t>
      </w:r>
    </w:p>
    <w:p>
      <w:r>
        <w:t>更多相关图书推荐：https://www.jiaokey.com</w:t>
      </w:r>
    </w:p>
    <w:p>
      <w:r>
        <w:t>（美）乔治·S.达伊（George S.Day）著；白长虹等译 其他作品：https://www.jiaokey.com/tag/（美）乔治·S.达伊（George S.Day）著；白长虹等译.html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关键词搜索：https://www.jiaokey.com/tag/市场驱动型组织.html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