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5  39级台阶</w:t>
      </w:r>
    </w:p>
    <w:p>
      <w:r>
        <w:t>作者：（美）希区柯克悬念小说杂志编；田园，章钊译</w:t>
      </w:r>
    </w:p>
    <w:p>
      <w:r>
        <w:t>出版社：北京：新华出版社</w:t>
      </w:r>
    </w:p>
    <w:p>
      <w:r>
        <w:t>出版日期：2003</w:t>
      </w:r>
    </w:p>
    <w:p>
      <w:r>
        <w:t>总页数：180</w:t>
      </w:r>
    </w:p>
    <w:p>
      <w:r>
        <w:t>更多请访问教客网: www.jiaokey.com</w:t>
      </w:r>
    </w:p>
    <w:p>
      <w:r>
        <w:t>希区柯克悬念故事集  5  39级台阶 评论地址：https://www.jiaokey.com/book/detail/11095800.html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