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书名：全面质量管理电视讲座  第2册  质量与效益</w:t>
      </w:r>
    </w:p>
    <w:p>
      <w:r>
        <w:t>作者：中国科协普及部等编</w:t>
      </w:r>
    </w:p>
    <w:p>
      <w:r>
        <w:t>出版社：北京：科学普及出版社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全面质量管理电视讲座  第2册  质量与效益 评论地址：https://www.jiaokey.com/book/detail/11095846.html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