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书名：魅力制胜  现代企业形象战略</w:t>
      </w:r>
    </w:p>
    <w:p>
      <w:r>
        <w:t>作者：茅进等著</w:t>
      </w:r>
    </w:p>
    <w:p>
      <w:r>
        <w:t>出版社：南京:南京大学出版社,1999.06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魅力制胜  现代企业形象战略 评论地址：https://www.jiaokey.com/book/detail/11095903.html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