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书名：小学生礼仪常识</w:t>
      </w:r>
    </w:p>
    <w:p>
      <w:r>
        <w:t>作者：贝新茝主编</w:t>
      </w:r>
    </w:p>
    <w:p>
      <w:r>
        <w:t>出版社：北京：新华出版社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小学生礼仪常识 评论地址：https://www.jiaokey.com/book/detail/11095918.html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