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  初中英语知识要点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  初中英语知识要点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本书出售、求购地址：https://www.jiaokey.com/book/detail/11096006.html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关键词搜索：https://www.jiaokey.com/tag/挑战英语  初中英语知识要点.html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