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精益供应  创新与供应商关系战略</w:t>
      </w:r>
    </w:p>
    <w:p>
      <w:r>
        <w:rPr>
          <w:rFonts w:ascii="宋体" w:hAnsi="宋体" w:eastAsia="宋体"/>
          <w:sz w:val="24"/>
        </w:rPr>
        <w:t>（英）理查德·拉明（Richard Lamming）著；高文海译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精益供应  创新与供应商关系战略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（英）理查德·拉明（Richard Lamming）著；高文海译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本书出售、求购地址：https://www.jiaokey.com/book/detail/11096027.html</w:t>
      </w:r>
    </w:p>
    <w:p>
      <w:r>
        <w:t>更多相关图书推荐：https://www.jiaokey.com</w:t>
      </w:r>
    </w:p>
    <w:p>
      <w:r>
        <w:t>（英）理查德·拉明（Richard Lamming）著；高文海译 其他作品：https://www.jiaokey.com/tag/（英）理查德·拉明（Richard Lamming）著；高文海译.html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关键词搜索：https://www.jiaokey.com/tag/精益供应  创新与供应商关系战略.html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