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一对一B2B 企业对企业世界的客户发展战略</w:t>
      </w:r>
    </w:p>
    <w:p>
      <w:r>
        <w:rPr>
          <w:rFonts w:ascii="宋体" w:hAnsi="宋体" w:eastAsia="宋体"/>
          <w:sz w:val="24"/>
        </w:rPr>
        <w:t>（美）唐·佩珀斯（Don Peppers），（美）马莎·罗杰斯（Martha Rogers）著；屈陆民译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一对一B2B 企业对企业世界的客户发展战略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（美）唐·佩珀斯（Don Peppers），（美）马莎·罗杰斯（Martha Rogers）著；屈陆民译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本书出售、求购地址：https://www.jiaokey.com/book/detail/11096044.html</w:t>
      </w:r>
    </w:p>
    <w:p>
      <w:r>
        <w:t>更多相关图书推荐：https://www.jiaokey.com</w:t>
      </w:r>
    </w:p>
    <w:p>
      <w:r>
        <w:t>（美）唐·佩珀斯（Don Peppers），（美）马莎·罗杰斯（Martha Rogers）著；屈陆民译 其他作品：https://www.jiaokey.com/tag/（美）唐·佩珀斯（Don Peppers），（美）马莎·罗杰斯（Martha Rogers）著；屈陆民译.html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关键词搜索：https://www.jiaokey.com/tag/一对一B2B 企业对企业世界的客户发展战略.html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