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质量管理体系内部审核员培训教程</w:t>
      </w:r>
    </w:p>
    <w:p>
      <w:r>
        <w:rPr>
          <w:rFonts w:ascii="宋体" w:hAnsi="宋体" w:eastAsia="宋体"/>
          <w:sz w:val="24"/>
        </w:rPr>
        <w:t>周韵笙，李为柱著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质量管理体系内部审核员培训教程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周韵笙，李为柱著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本书出售、求购地址：https://www.jiaokey.com/book/detail/11096049.html</w:t>
      </w:r>
    </w:p>
    <w:p>
      <w:r>
        <w:t>更多相关图书推荐：https://www.jiaokey.com</w:t>
      </w:r>
    </w:p>
    <w:p>
      <w:r>
        <w:t>周韵笙，李为柱著 其他作品：https://www.jiaokey.com/tag/周韵笙，李为柱著.html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关键词搜索：https://www.jiaokey.com/tag/质量管理体系内部审核员培训教程.html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