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竞争的基础：制度选择  企业制度分析与构造</w:t>
      </w:r>
    </w:p>
    <w:p>
      <w:r>
        <w:rPr>
          <w:rFonts w:ascii="宋体" w:hAnsi="宋体" w:eastAsia="宋体"/>
          <w:sz w:val="24"/>
        </w:rPr>
        <w:t>谢志华著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竞争的基础：制度选择  企业制度分析与构造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本书出售、求购地址：https://www.jiaokey.com/book/detail/11096096.html</w:t>
      </w:r>
    </w:p>
    <w:p>
      <w:r>
        <w:t>更多相关图书推荐：https://www.jiaokey.com</w:t>
      </w:r>
    </w:p>
    <w:p>
      <w:r>
        <w:t>谢志华著 其他作品：https://www.jiaokey.com/tag/谢志华著.html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关键词搜索：https://www.jiaokey.com/tag/竞争的基础：制度选择  企业制度分析与构造.html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