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书名：制造业信息化导论</w:t>
      </w:r>
    </w:p>
    <w:p>
      <w:r>
        <w:t>作者：齐从谦编著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制造业信息化导论 评论地址：https://www.jiaokey.com/book/detail/11096155.html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