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论科学与人文的当代融通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论科学与人文的当代融通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本书出售、求购地址：https://www.jiaokey.com/book/detail/11096256.html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关键词搜索：https://www.jiaokey.com/tag/论科学与人文的当代融通.html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