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思想政治学科教学论</w:t>
      </w:r>
    </w:p>
    <w:p>
      <w:r>
        <w:rPr>
          <w:rFonts w:ascii="宋体" w:hAnsi="宋体" w:eastAsia="宋体"/>
          <w:sz w:val="24"/>
        </w:rPr>
        <w:t>刘强,庄永敏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思想政治学科教学论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刘强,庄永敏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7040077973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政治课-中学-教学参考资料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各科教学法、教学参考书</w:t>
            </w:r>
          </w:p>
        </w:tc>
      </w:tr>
    </w:tbl>
    <w:p/>
    <w:p>
      <w:r>
        <w:t>本书出售、求购地址：https://www.jiaokey.com/book/detail/11096261.html</w:t>
      </w:r>
    </w:p>
    <w:p>
      <w:r>
        <w:t>更多各科教学法、教学参考书图书推荐：https://www.jiaokey.com</w:t>
      </w:r>
    </w:p>
    <w:p>
      <w:r>
        <w:t>刘强,庄永敏 其他作品：https://www.jiaokey.com/tag/刘强,庄永敏.html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关键词搜索：https://www.jiaokey.com/tag/政治课-中学-教学参考资料.html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