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成功运作F1</w:t>
      </w:r>
    </w:p>
    <w:p>
      <w:r>
        <w:rPr>
          <w:rFonts w:ascii="宋体" w:hAnsi="宋体" w:eastAsia="宋体"/>
          <w:sz w:val="24"/>
        </w:rPr>
        <w:t>（美）拉塞尔·霍顿（Russell Hotten）编；陈加丰，叶凯译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成功运作F1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（美）拉塞尔·霍顿（Russell Hotten）编；陈加丰，叶凯译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本书出售、求购地址：https://www.jiaokey.com/book/detail/11096290.html</w:t>
      </w:r>
    </w:p>
    <w:p>
      <w:r>
        <w:t>更多相关图书推荐：https://www.jiaokey.com</w:t>
      </w:r>
    </w:p>
    <w:p>
      <w:r>
        <w:t>（美）拉塞尔·霍顿（Russell Hotten）编；陈加丰，叶凯译 其他作品：https://www.jiaokey.com/tag/（美）拉塞尔·霍顿（Russell Hotten）编；陈加丰，叶凯译.html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关键词搜索：https://www.jiaokey.com/tag/成功运作F1.html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