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足球定位球战术百例</w:t>
      </w:r>
    </w:p>
    <w:p>
      <w:r>
        <w:rPr>
          <w:rFonts w:ascii="宋体" w:hAnsi="宋体" w:eastAsia="宋体"/>
          <w:sz w:val="24"/>
        </w:rPr>
        <w:t>（美）马尔科姆·西蒙，（美）约翰·里夫斯著；蔡亚平译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足球定位球战术百例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（美）马尔科姆·西蒙，（美）约翰·里夫斯著；蔡亚平译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本书出售、求购地址：https://www.jiaokey.com/book/detail/11096320.html</w:t>
      </w:r>
    </w:p>
    <w:p>
      <w:r>
        <w:t>更多相关图书推荐：https://www.jiaokey.com</w:t>
      </w:r>
    </w:p>
    <w:p>
      <w:r>
        <w:t>（美）马尔科姆·西蒙，（美）约翰·里夫斯著；蔡亚平译 其他作品：https://www.jiaokey.com/tag/（美）马尔科姆·西蒙，（美）约翰·里夫斯著；蔡亚平译.html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关键词搜索：https://www.jiaokey.com/tag/足球定位球战术百例.html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