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考研英语词汇逻辑记忆图解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考研英语词汇逻辑记忆图解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本书出售、求购地址：https://www.jiaokey.com/book/detail/11096367.html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关键词搜索：https://www.jiaokey.com/tag/考研英语词汇逻辑记忆图解.html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