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英语教学语法</w:t>
      </w:r>
    </w:p>
    <w:p>
      <w:r>
        <w:rPr>
          <w:rFonts w:ascii="宋体" w:hAnsi="宋体" w:eastAsia="宋体"/>
          <w:sz w:val="24"/>
        </w:rPr>
        <w:t>（美）玛丽安娜·塞尔斯-穆尔西亚（Marianne Celce-Murcia），（美）黛安娜·拉森-弗里曼（Diane Larsen-Freeman）著；马晓蕾等译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（美）玛丽安娜·塞尔斯-穆尔西亚（Marianne Celce-Murcia），（美）黛安娜·拉森-弗里曼（Diane Larsen-Freeman）著；马晓蕾等译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本书出售、求购地址：https://www.jiaokey.com/book/detail/11096646.html</w:t>
      </w:r>
    </w:p>
    <w:p>
      <w:r>
        <w:t>更多相关图书推荐：https://www.jiaokey.com</w:t>
      </w:r>
    </w:p>
    <w:p>
      <w:r>
        <w:t>（美）玛丽安娜·塞尔斯-穆尔西亚（Marianne Celce-Murcia），（美）黛安娜·拉森-弗里曼（Diane Larsen-Freeman）著；马晓蕾等译 其他作品：https://www.jiaokey.com/tag/（美）玛丽安娜·塞尔斯-穆尔西亚（Marianne Celce-Murcia），（美）黛安娜·拉森-弗里曼（Diane Larsen-Freeman）著；马晓蕾等译.html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关键词搜索：https://www.jiaokey.com/tag/英语教学语法.html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