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圣诞歌曲与文化背景</w:t>
      </w:r>
    </w:p>
    <w:p>
      <w:r>
        <w:rPr>
          <w:rFonts w:ascii="宋体" w:hAnsi="宋体" w:eastAsia="宋体"/>
          <w:sz w:val="24"/>
        </w:rPr>
        <w:t>折鸿雁编著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圣诞歌曲与文化背景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英文-歌词(学科: 课外读物) 歌词-英文(学科: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本书出售、求购地址：https://www.jiaokey.com/book/detail/11096704.html</w:t>
      </w:r>
    </w:p>
    <w:p>
      <w:r>
        <w:t>更多相关图书推荐：https://www.jiaokey.com</w:t>
      </w:r>
    </w:p>
    <w:p>
      <w:r>
        <w:t>折鸿雁编著 其他作品：https://www.jiaokey.com/tag/折鸿雁编著.html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关键词搜索：https://www.jiaokey.com/tag/英文-歌词(学科: 课外读物) 歌词-英文(学科: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