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工厂管理和生产管理</w:t>
      </w:r>
    </w:p>
    <w:p>
      <w:r>
        <w:rPr>
          <w:rFonts w:ascii="宋体" w:hAnsi="宋体" w:eastAsia="宋体"/>
          <w:sz w:val="24"/>
        </w:rPr>
        <w:t>（英）K·G·LOGKYER著；严仁曾等译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工厂管理和生产管理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（英）K·G·LOGKYER著；严仁曾等译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机床工具行业财会学术研究会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本书出售、求购地址：https://www.jiaokey.com/book/detail/11096751.html</w:t>
      </w:r>
    </w:p>
    <w:p>
      <w:r>
        <w:t>更多相关图书推荐：https://www.jiaokey.com</w:t>
      </w:r>
    </w:p>
    <w:p>
      <w:r>
        <w:t>（英）K·G·LOGKYER著；严仁曾等译 其他作品：https://www.jiaokey.com/tag/（英）K·G·LOGKYER著；严仁曾等译.html</w:t>
      </w:r>
    </w:p>
    <w:p>
      <w:r>
        <w:t>机床工具行业财会学术研究会 出版图书：https://www.jiaokey.com/tag/机床工具行业财会学术研究会.html</w:t>
      </w:r>
    </w:p>
    <w:p>
      <w:r>
        <w:t>关键词搜索：https://www.jiaokey.com/tag/工厂管理和生产管理.html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