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安然帝国梦</w:t>
      </w:r>
    </w:p>
    <w:p>
      <w:r>
        <w:rPr>
          <w:rFonts w:ascii="宋体" w:hAnsi="宋体" w:eastAsia="宋体"/>
          <w:sz w:val="24"/>
        </w:rPr>
        <w:t>（美）罗伯特·布赖斯（Robert Bryce）著；沈志彦等译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安然帝国梦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（美）罗伯特·布赖斯（Robert Bryce）著；沈志彦等译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本书出售、求购地址：https://www.jiaokey.com/book/detail/11096829.html</w:t>
      </w:r>
    </w:p>
    <w:p>
      <w:r>
        <w:t>更多相关图书推荐：https://www.jiaokey.com</w:t>
      </w:r>
    </w:p>
    <w:p>
      <w:r>
        <w:t>（美）罗伯特·布赖斯（Robert Bryce）著；沈志彦等译 其他作品：https://www.jiaokey.com/tag/（美）罗伯特·布赖斯（Robert Bryce）著；沈志彦等译.html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关键词搜索：https://www.jiaokey.com/tag/安然帝国梦.html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