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余心言杂文选续编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余心言杂文选续编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本书出售、求购地址：https://www.jiaokey.com/book/detail/11097004.html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关键词搜索：https://www.jiaokey.com/tag/余心言杂文选续编.html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