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Java开发人员.NET高级编程 C#编程篇</w:t>
      </w:r>
    </w:p>
    <w:p>
      <w:r>
        <w:rPr>
          <w:rFonts w:ascii="宋体" w:hAnsi="宋体" w:eastAsia="宋体"/>
          <w:sz w:val="24"/>
        </w:rPr>
        <w:t>Jack Lunn，Dr P G Sarang等著；张哲峰，庞太刚等译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Java开发人员.NET高级编程 C#编程篇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Lunn，Dr P G Sarang等著；张哲峰，庞太刚等译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本书出售、求购地址：https://www.jiaokey.com/book/detail/11097023.html</w:t>
      </w:r>
    </w:p>
    <w:p>
      <w:r>
        <w:t>更多相关图书推荐：https://www.jiaokey.com</w:t>
      </w:r>
    </w:p>
    <w:p>
      <w:r>
        <w:t>Jack Lunn，Dr P G Sarang等著；张哲峰，庞太刚等译 其他作品：https://www.jiaokey.com/tag/Jack Lunn，Dr P G Sarang等著；张哲峰，庞太刚等译.html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关键词搜索：https://www.jiaokey.com/tag/Java开发人员.NET高级编程 C#编程篇.html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