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XML：管理者指南 构筑XML的企业级应用</w:t>
      </w:r>
    </w:p>
    <w:p>
      <w:r>
        <w:rPr>
          <w:rFonts w:ascii="宋体" w:hAnsi="宋体" w:eastAsia="宋体"/>
          <w:sz w:val="24"/>
        </w:rPr>
        <w:t>（美）Kevin Dick著；邓尚贤译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XML：管理者指南 构筑XML的企业级应用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Dick著；邓尚贤译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本书出售、求购地址：https://www.jiaokey.com/book/detail/11097025.html</w:t>
      </w:r>
    </w:p>
    <w:p>
      <w:r>
        <w:t>更多相关图书推荐：https://www.jiaokey.com</w:t>
      </w:r>
    </w:p>
    <w:p>
      <w:r>
        <w:t>（美）Kevin Dick著；邓尚贤译 其他作品：https://www.jiaokey.com/tag/（美）Kevin Dick著；邓尚贤译.html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关键词搜索：https://www.jiaokey.com/tag/XML：管理者指南 构筑XML的企业级应用.html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