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提高C++性能的编程技术</w:t>
      </w:r>
    </w:p>
    <w:p>
      <w:r>
        <w:rPr>
          <w:rFonts w:ascii="宋体" w:hAnsi="宋体" w:eastAsia="宋体"/>
          <w:sz w:val="24"/>
        </w:rPr>
        <w:t>（美）Dov Bulka，（美）David Mayhew著；常晓波，朱剑平译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提高C++性能的编程技术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（美）Dov Bulka，（美）David Mayhew著；常晓波，朱剑平译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本书出售、求购地址：https://www.jiaokey.com/book/detail/11097038.html</w:t>
      </w:r>
    </w:p>
    <w:p>
      <w:r>
        <w:t>更多相关图书推荐：https://www.jiaokey.com</w:t>
      </w:r>
    </w:p>
    <w:p>
      <w:r>
        <w:t>（美）Dov Bulka，（美）David Mayhew著；常晓波，朱剑平译 其他作品：https://www.jiaokey.com/tag/（美）Dov Bulka，（美）David Mayhew著；常晓波，朱剑平译.html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关键词搜索：https://www.jiaokey.com/tag/提高C++性能的编程技术.html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