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流媒体和视频服务器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流媒体和视频服务器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本书出售、求购地址：https://www.jiaokey.com/book/detail/11097070.html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关键词搜索：https://www.jiaokey.com/tag/流媒体和视频服务器.html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