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4.03版几何画板实用范例教程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4.03版几何画板实用范例教程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本书出售、求购地址：https://www.jiaokey.com/book/detail/11097090.html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关键词搜索：https://www.jiaokey.com/tag/4.03版几何画板实用范例教程.html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