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PC开发指南</w:t>
      </w:r>
    </w:p>
    <w:p>
      <w:r>
        <w:rPr>
          <w:rFonts w:ascii="宋体" w:hAnsi="宋体" w:eastAsia="宋体"/>
          <w:sz w:val="24"/>
        </w:rPr>
        <w:t>（美）Bruce E.Krell著；俞忠东，石柱等译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PC开发指南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E.Krell著；俞忠东，石柱等译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本书出售、求购地址：https://www.jiaokey.com/book/detail/11097113.html</w:t>
      </w:r>
    </w:p>
    <w:p>
      <w:r>
        <w:t>更多相关图书推荐：https://www.jiaokey.com</w:t>
      </w:r>
    </w:p>
    <w:p>
      <w:r>
        <w:t>（美）Bruce E.Krell著；俞忠东，石柱等译 其他作品：https://www.jiaokey.com/tag/（美）Bruce E.Krell著；俞忠东，石柱等译.html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关键词搜索：https://www.jiaokey.com/tag/Pocket PC开发指南.html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