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怎样提高管人的成效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怎样提高管人的成效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本书出售、求购地址：https://www.jiaokey.com/book/detail/11097153.html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关键词搜索：https://www.jiaokey.com/tag/怎样提高管人的成效.html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