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书名：塔吉尼亚的小马</w:t>
      </w:r>
    </w:p>
    <w:p>
      <w:r>
        <w:t>作者：（法）玛格丽特·杜拉斯（Marguerite Duras）著；刘云虹译</w:t>
      </w:r>
    </w:p>
    <w:p>
      <w:r>
        <w:t>出版社：沈阳：春风文艺出版社</w:t>
      </w:r>
    </w:p>
    <w:p>
      <w:r>
        <w:t>出版日期：2000.01</w:t>
      </w:r>
    </w:p>
    <w:p>
      <w:r>
        <w:t>总页数：210</w:t>
      </w:r>
    </w:p>
    <w:p>
      <w:r>
        <w:t>更多请访问教客网: www.jiaokey.com</w:t>
      </w:r>
    </w:p>
    <w:p>
      <w:r>
        <w:t>塔吉尼亚的小马 评论地址：https://www.jiaokey.com/book/detail/11097195.html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