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牛津现代法律用语词典  英文本</w:t>
      </w:r>
    </w:p>
    <w:p>
      <w:r>
        <w:rPr>
          <w:rFonts w:ascii="宋体" w:hAnsi="宋体" w:eastAsia="宋体"/>
          <w:sz w:val="24"/>
        </w:rPr>
        <w:t>（美）布莱恩 A.加纳（Bryan A.Garner）著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牛津现代法律用语词典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 A.加纳（Bryan A.Garner）著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本书出售、求购地址：https://www.jiaokey.com/book/detail/11097203.html</w:t>
      </w:r>
    </w:p>
    <w:p>
      <w:r>
        <w:t>更多相关图书推荐：https://www.jiaokey.com</w:t>
      </w:r>
    </w:p>
    <w:p>
      <w:r>
        <w:t>（美）布莱恩 A.加纳（Bryan A.Garner）著 其他作品：https://www.jiaokey.com/tag/（美）布莱恩 A.加纳（Bryan A.Garner）著.html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关键词搜索：https://www.jiaokey.com/tag/牛津现代法律用语词典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