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书名：悲情施乐  一个财务总监讲述的商业故事</w:t>
      </w:r>
    </w:p>
    <w:p>
      <w:r>
        <w:t>作者:钟文庆著</w:t>
      </w:r>
    </w:p>
    <w:p>
      <w:r>
        <w:t>出版社:海口：海南出版社</w:t>
      </w:r>
    </w:p>
    <w:p>
      <w:r>
        <w:t>出版日期：2002.12</w:t>
      </w:r>
    </w:p>
    <w:p>
      <w:r>
        <w:t>总页数：262</w:t>
      </w:r>
    </w:p>
    <w:p>
      <w:r>
        <w:t>更多请访问教客网:www.jiaokey.com</w:t>
      </w:r>
    </w:p>
    <w:p>
      <w:r>
        <w:t>悲情施乐  一个财务总监讲述的商业故事评论地址：https://www.jiaokey.com/book/detail/11097209.html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