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书名：阿芙罗狄特  历史帷幕与诗意轻纱中的性</w:t>
      </w:r>
    </w:p>
    <w:p>
      <w:r>
        <w:t>作者：（法）比尔·路易斯（Pierre Louys）著；丁世中译；（法）都德著；刘莉译</w:t>
      </w:r>
    </w:p>
    <w:p>
      <w:r>
        <w:t>出版社：长春:时代文艺出版社,2002.01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阿芙罗狄特  历史帷幕与诗意轻纱中的性 评论地址：https://www.jiaokey.com/book/detail/11097223.html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