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书名：纺织厂缝纫厂针织厂荧光照明</w:t>
      </w:r>
    </w:p>
    <w:p>
      <w:r>
        <w:t>作者：Н.德米特里叶夫斯卡娅 B.查依芝科娃 T.查特夫科娃著；蒋锡生 周英哲译</w:t>
      </w:r>
    </w:p>
    <w:p>
      <w:r>
        <w:t>出版社：北京:纺织工业出版社,1958.03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纺织厂缝纫厂针织厂荧光照明 评论地址：https://www.jiaokey.com/book/detail/11097404.html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