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书名：纤维板生产实践</w:t>
      </w:r>
    </w:p>
    <w:p>
      <w:r>
        <w:t>作者：蒋维祖，施志高编</w:t>
      </w:r>
    </w:p>
    <w:p>
      <w:r>
        <w:t>出版社：北京：中国林业出版社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纤维板生产实践 评论地址：https://www.jiaokey.com/book/detail/11097443.html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