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杀虫杀菌剂分析</w:t>
      </w:r>
    </w:p>
    <w:p>
      <w:r>
        <w:rPr>
          <w:rFonts w:ascii="宋体" w:hAnsi="宋体" w:eastAsia="宋体"/>
          <w:sz w:val="24"/>
        </w:rPr>
        <w:t>（苏）齐托维奇（И.К.Цитович）著；邱国雄等译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杀虫杀菌剂分析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（苏）齐托维奇（И.К.Цитович）著；邱国雄等译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本书出售、求购地址：https://www.jiaokey.com/book/detail/11097519.html</w:t>
      </w:r>
    </w:p>
    <w:p>
      <w:r>
        <w:t>更多相关图书推荐：https://www.jiaokey.com</w:t>
      </w:r>
    </w:p>
    <w:p>
      <w:r>
        <w:t>（苏）齐托维奇（И.К.Цитович）著；邱国雄等译 其他作品：https://www.jiaokey.com/tag/（苏）齐托维奇（И.К.Цитович）著；邱国雄等译.html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关键词搜索：https://www.jiaokey.com/tag/杀虫杀菌剂分析.html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