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示踪原子在农业科学研究中的应用</w:t>
      </w:r>
    </w:p>
    <w:p>
      <w:r>
        <w:rPr>
          <w:rFonts w:ascii="宋体" w:hAnsi="宋体" w:eastAsia="宋体"/>
          <w:sz w:val="24"/>
        </w:rPr>
        <w:t>（苏）土尔津（Ф.В.Турчин）著；孙鸥等译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示踪原子在农业科学研究中的应用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（苏）土尔津（Ф.В.Турчин）著；孙鸥等译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本书出售、求购地址：https://www.jiaokey.com/book/detail/11097652.html</w:t>
      </w:r>
    </w:p>
    <w:p>
      <w:r>
        <w:t>更多相关图书推荐：https://www.jiaokey.com</w:t>
      </w:r>
    </w:p>
    <w:p>
      <w:r>
        <w:t>（苏）土尔津（Ф.В.Турчин）著；孙鸥等译 其他作品：https://www.jiaokey.com/tag/（苏）土尔津（Ф.В.Турчин）著；孙鸥等译.html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关键词搜索：https://www.jiaokey.com/tag/示踪原子在农业科学研究中的应用.html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