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高产施肥</w:t>
      </w:r>
    </w:p>
    <w:p>
      <w:r>
        <w:rPr>
          <w:rFonts w:ascii="宋体" w:hAnsi="宋体" w:eastAsia="宋体"/>
          <w:sz w:val="24"/>
        </w:rPr>
        <w:t>（英）库克（G.W.Cooke）著；中国科学院南京土壤研究所农化室译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高产施肥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（英）库克（G.W.Cooke）著；中国科学院南京土壤研究所农化室译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本书出售、求购地址：https://www.jiaokey.com/book/detail/11097753.html</w:t>
      </w:r>
    </w:p>
    <w:p>
      <w:r>
        <w:t>更多相关图书推荐：https://www.jiaokey.com</w:t>
      </w:r>
    </w:p>
    <w:p>
      <w:r>
        <w:t>（英）库克（G.W.Cooke）著；中国科学院南京土壤研究所农化室译 其他作品：https://www.jiaokey.com/tag/（英）库克（G.W.Cooke）著；中国科学院南京土壤研究所农化室译.html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关键词搜索：https://www.jiaokey.com/tag/高产施肥.html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