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ДТ-54拖拉机的构造和使用</w:t>
      </w:r>
    </w:p>
    <w:p>
      <w:r>
        <w:rPr>
          <w:rFonts w:ascii="宋体" w:hAnsi="宋体" w:eastAsia="宋体"/>
          <w:sz w:val="24"/>
        </w:rPr>
        <w:t>（苏）盖沃朗斯基（А.Г.Гайворонский）等著；孙可宗译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ДТ-54拖拉机的构造和使用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（苏）盖沃朗斯基（А.Г.Гайворонский）等著；孙可宗译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本书出售、求购地址：https://www.jiaokey.com/book/detail/11097983.html</w:t>
      </w:r>
    </w:p>
    <w:p>
      <w:r>
        <w:t>更多相关图书推荐：https://www.jiaokey.com</w:t>
      </w:r>
    </w:p>
    <w:p>
      <w:r>
        <w:t>（苏）盖沃朗斯基（А.Г.Гайворонский）等著；孙可宗译 其他作品：https://www.jiaokey.com/tag/（苏）盖沃朗斯基（А.Г.Гайворонский）等著；孙可宗译.html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关键词搜索：https://www.jiaokey.com/tag/ДТ-54拖拉机的构造和使用.html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