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图书馆学情报学基本参考资料  馆藏图书馆学情报学著作提要  1951-1987</w:t>
      </w:r>
    </w:p>
    <w:p>
      <w:r>
        <w:rPr>
          <w:rFonts w:ascii="宋体" w:hAnsi="宋体" w:eastAsia="宋体"/>
          <w:sz w:val="24"/>
        </w:rPr>
        <w:t>许鸿英主编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图书馆学情报学基本参考资料  馆藏图书馆学情报学著作提要  1951-1987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本书出售、求购地址：https://www.jiaokey.com/book/detail/11097992.html</w:t>
      </w:r>
    </w:p>
    <w:p>
      <w:r>
        <w:t>更多相关图书推荐：https://www.jiaokey.com</w:t>
      </w:r>
    </w:p>
    <w:p>
      <w:r>
        <w:t>许鸿英主编 其他作品：https://www.jiaokey.com/tag/许鸿英主编.html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关键词搜索：https://www.jiaokey.com/tag/图书馆学情报学基本参考资料  馆藏图书馆学情报学著作提要  1951-1987.html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